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5942E" w14:textId="77777777" w:rsidR="006741AF" w:rsidRPr="006741AF" w:rsidRDefault="006741AF" w:rsidP="006741AF">
      <w:pPr>
        <w:pStyle w:val="Heading1"/>
        <w:spacing w:before="0" w:line="288" w:lineRule="auto"/>
        <w:jc w:val="center"/>
        <w:rPr>
          <w:rFonts w:ascii="Times New Roman" w:hAnsi="Times New Roman" w:cs="Times New Roman"/>
          <w:color w:val="auto"/>
        </w:rPr>
      </w:pPr>
      <w:r w:rsidRPr="006741AF">
        <w:rPr>
          <w:rFonts w:ascii="Times New Roman" w:hAnsi="Times New Roman" w:cs="Times New Roman"/>
          <w:color w:val="auto"/>
        </w:rPr>
        <w:t>TRƯỜNG TIỂU HỌC LIÊN CHÂU</w:t>
      </w:r>
    </w:p>
    <w:p w14:paraId="673C3923" w14:textId="4B40DCDB" w:rsidR="0067263C" w:rsidRPr="006741AF" w:rsidRDefault="004F4CB9" w:rsidP="006741AF">
      <w:pPr>
        <w:pStyle w:val="Heading1"/>
        <w:spacing w:before="0" w:line="288" w:lineRule="auto"/>
        <w:jc w:val="center"/>
        <w:rPr>
          <w:rFonts w:ascii="Times New Roman" w:hAnsi="Times New Roman" w:cs="Times New Roman"/>
          <w:color w:val="auto"/>
        </w:rPr>
      </w:pPr>
      <w:r w:rsidRPr="006741AF">
        <w:rPr>
          <w:rFonts w:ascii="Times New Roman" w:hAnsi="Times New Roman" w:cs="Times New Roman"/>
          <w:color w:val="auto"/>
        </w:rPr>
        <w:t>THÔNG BÁO</w:t>
      </w:r>
    </w:p>
    <w:p w14:paraId="35A4F0AA" w14:textId="77777777" w:rsidR="006741AF" w:rsidRDefault="004F4CB9" w:rsidP="006741AF">
      <w:pPr>
        <w:spacing w:after="0" w:line="288" w:lineRule="auto"/>
        <w:jc w:val="center"/>
        <w:rPr>
          <w:rFonts w:ascii="Times New Roman" w:hAnsi="Times New Roman" w:cs="Times New Roman"/>
          <w:i/>
          <w:iCs/>
          <w:sz w:val="28"/>
          <w:szCs w:val="28"/>
        </w:rPr>
      </w:pPr>
      <w:r w:rsidRPr="006741AF">
        <w:rPr>
          <w:rFonts w:ascii="Times New Roman" w:hAnsi="Times New Roman" w:cs="Times New Roman"/>
          <w:i/>
          <w:iCs/>
          <w:sz w:val="28"/>
          <w:szCs w:val="28"/>
        </w:rPr>
        <w:t xml:space="preserve">Về việc phát động quyên góp sách giáo khoa </w:t>
      </w:r>
    </w:p>
    <w:p w14:paraId="2E48F3BD" w14:textId="13B167E0" w:rsidR="0067263C" w:rsidRDefault="004F4CB9" w:rsidP="006741AF">
      <w:pPr>
        <w:spacing w:after="0" w:line="288" w:lineRule="auto"/>
        <w:jc w:val="center"/>
        <w:rPr>
          <w:rFonts w:ascii="Times New Roman" w:hAnsi="Times New Roman" w:cs="Times New Roman"/>
          <w:i/>
          <w:iCs/>
          <w:sz w:val="28"/>
          <w:szCs w:val="28"/>
        </w:rPr>
      </w:pPr>
      <w:r w:rsidRPr="006741AF">
        <w:rPr>
          <w:rFonts w:ascii="Times New Roman" w:hAnsi="Times New Roman" w:cs="Times New Roman"/>
          <w:i/>
          <w:iCs/>
          <w:sz w:val="28"/>
          <w:szCs w:val="28"/>
        </w:rPr>
        <w:t>bổ sung cho Thư viện nhà trường</w:t>
      </w:r>
    </w:p>
    <w:p w14:paraId="17EAC61B" w14:textId="77777777" w:rsidR="006741AF" w:rsidRPr="006741AF" w:rsidRDefault="006741AF" w:rsidP="006741AF">
      <w:pPr>
        <w:spacing w:after="0" w:line="288" w:lineRule="auto"/>
        <w:jc w:val="center"/>
        <w:rPr>
          <w:rFonts w:ascii="Times New Roman" w:hAnsi="Times New Roman" w:cs="Times New Roman"/>
          <w:i/>
          <w:iCs/>
          <w:sz w:val="28"/>
          <w:szCs w:val="28"/>
        </w:rPr>
      </w:pPr>
    </w:p>
    <w:p w14:paraId="13341F3B" w14:textId="3C69818D" w:rsidR="0067263C" w:rsidRPr="006741AF" w:rsidRDefault="004F4CB9" w:rsidP="006741AF">
      <w:pPr>
        <w:spacing w:after="0" w:line="288" w:lineRule="auto"/>
        <w:ind w:firstLine="720"/>
        <w:jc w:val="both"/>
        <w:rPr>
          <w:rFonts w:ascii="Times New Roman" w:hAnsi="Times New Roman" w:cs="Times New Roman"/>
          <w:sz w:val="28"/>
          <w:szCs w:val="28"/>
        </w:rPr>
      </w:pPr>
      <w:r w:rsidRPr="006741AF">
        <w:rPr>
          <w:rFonts w:ascii="Times New Roman" w:hAnsi="Times New Roman" w:cs="Times New Roman"/>
          <w:sz w:val="28"/>
          <w:szCs w:val="28"/>
        </w:rPr>
        <w:t>Nhằm tăng cường nguồn học liệu phục vụ công tác dạy và học; đồng thời phát huy tinh thần chia sẻ và tiết kiệm trong việc sử dụng sách giáo khoa, nhà trường tổ chức phát động quyên góp sách giáo khoa các môn học kỳ I để bổ sung cho Thư viện nhà trường.</w:t>
      </w:r>
    </w:p>
    <w:p w14:paraId="519ECCB6" w14:textId="77777777" w:rsidR="0067263C" w:rsidRPr="006741AF" w:rsidRDefault="004F4CB9" w:rsidP="006741AF">
      <w:pPr>
        <w:spacing w:after="0" w:line="288" w:lineRule="auto"/>
        <w:ind w:firstLine="720"/>
        <w:jc w:val="both"/>
        <w:rPr>
          <w:rFonts w:ascii="Times New Roman" w:hAnsi="Times New Roman" w:cs="Times New Roman"/>
          <w:b/>
          <w:bCs/>
          <w:sz w:val="28"/>
          <w:szCs w:val="28"/>
        </w:rPr>
      </w:pPr>
      <w:r w:rsidRPr="006741AF">
        <w:rPr>
          <w:rFonts w:ascii="Times New Roman" w:hAnsi="Times New Roman" w:cs="Times New Roman"/>
          <w:b/>
          <w:bCs/>
          <w:sz w:val="28"/>
          <w:szCs w:val="28"/>
        </w:rPr>
        <w:t>1. Đối tượng tham gia:</w:t>
      </w:r>
    </w:p>
    <w:p w14:paraId="72F99F90" w14:textId="46436A91" w:rsidR="0067263C" w:rsidRPr="006741AF" w:rsidRDefault="004F4CB9" w:rsidP="006741AF">
      <w:pPr>
        <w:spacing w:after="0" w:line="288" w:lineRule="auto"/>
        <w:ind w:firstLine="720"/>
        <w:jc w:val="both"/>
        <w:rPr>
          <w:rFonts w:ascii="Times New Roman" w:hAnsi="Times New Roman" w:cs="Times New Roman"/>
          <w:sz w:val="28"/>
          <w:szCs w:val="28"/>
        </w:rPr>
      </w:pPr>
      <w:r w:rsidRPr="006741AF">
        <w:rPr>
          <w:rFonts w:ascii="Times New Roman" w:hAnsi="Times New Roman" w:cs="Times New Roman"/>
          <w:sz w:val="28"/>
          <w:szCs w:val="28"/>
        </w:rPr>
        <w:t>Cán bộ, giáo viên, nhân viên, học sinh và cha mẹ học sinh toàn trường.</w:t>
      </w:r>
    </w:p>
    <w:p w14:paraId="6D6B45E7" w14:textId="77777777" w:rsidR="0067263C" w:rsidRPr="006741AF" w:rsidRDefault="004F4CB9" w:rsidP="006741AF">
      <w:pPr>
        <w:spacing w:after="0" w:line="288" w:lineRule="auto"/>
        <w:ind w:firstLine="720"/>
        <w:jc w:val="both"/>
        <w:rPr>
          <w:rFonts w:ascii="Times New Roman" w:hAnsi="Times New Roman" w:cs="Times New Roman"/>
          <w:b/>
          <w:bCs/>
          <w:sz w:val="28"/>
          <w:szCs w:val="28"/>
        </w:rPr>
      </w:pPr>
      <w:r w:rsidRPr="006741AF">
        <w:rPr>
          <w:rFonts w:ascii="Times New Roman" w:hAnsi="Times New Roman" w:cs="Times New Roman"/>
          <w:b/>
          <w:bCs/>
          <w:sz w:val="28"/>
          <w:szCs w:val="28"/>
        </w:rPr>
        <w:t>2. Nội dung quyên góp:</w:t>
      </w:r>
    </w:p>
    <w:p w14:paraId="23918349" w14:textId="0F23FEE2" w:rsidR="0067263C" w:rsidRPr="006741AF" w:rsidRDefault="004F4CB9" w:rsidP="006741AF">
      <w:pPr>
        <w:spacing w:after="0" w:line="288" w:lineRule="auto"/>
        <w:ind w:firstLine="720"/>
        <w:jc w:val="both"/>
        <w:rPr>
          <w:rFonts w:ascii="Times New Roman" w:hAnsi="Times New Roman" w:cs="Times New Roman"/>
          <w:sz w:val="28"/>
          <w:szCs w:val="28"/>
        </w:rPr>
      </w:pPr>
      <w:r w:rsidRPr="006741AF">
        <w:rPr>
          <w:rFonts w:ascii="Times New Roman" w:hAnsi="Times New Roman" w:cs="Times New Roman"/>
          <w:sz w:val="28"/>
          <w:szCs w:val="28"/>
        </w:rPr>
        <w:t>Sách giáo khoa các môn học học kỳ I, còn giá trị sử dụng, nguyên vẹn, không rách nát, không thiếu trang; sách theo chương trình hiện hành của Bộ Giáo dục và Đào tạo</w:t>
      </w:r>
      <w:r w:rsidR="0052228D">
        <w:rPr>
          <w:rFonts w:ascii="Times New Roman" w:hAnsi="Times New Roman" w:cs="Times New Roman"/>
          <w:sz w:val="28"/>
          <w:szCs w:val="28"/>
        </w:rPr>
        <w:t xml:space="preserve"> mà nhà trường đang sử dụng. (Sách Kết nối tri thức với cuộc sống).</w:t>
      </w:r>
    </w:p>
    <w:p w14:paraId="20665167" w14:textId="77777777" w:rsidR="0067263C" w:rsidRPr="006741AF" w:rsidRDefault="004F4CB9" w:rsidP="006741AF">
      <w:pPr>
        <w:spacing w:after="0" w:line="288" w:lineRule="auto"/>
        <w:ind w:firstLine="720"/>
        <w:jc w:val="both"/>
        <w:rPr>
          <w:rFonts w:ascii="Times New Roman" w:hAnsi="Times New Roman" w:cs="Times New Roman"/>
          <w:b/>
          <w:bCs/>
          <w:sz w:val="28"/>
          <w:szCs w:val="28"/>
        </w:rPr>
      </w:pPr>
      <w:r w:rsidRPr="006741AF">
        <w:rPr>
          <w:rFonts w:ascii="Times New Roman" w:hAnsi="Times New Roman" w:cs="Times New Roman"/>
          <w:b/>
          <w:bCs/>
          <w:sz w:val="28"/>
          <w:szCs w:val="28"/>
        </w:rPr>
        <w:t>3. Thời gian tiếp nhận:</w:t>
      </w:r>
    </w:p>
    <w:p w14:paraId="0B25CF67" w14:textId="60FEDE9C" w:rsidR="0067263C" w:rsidRPr="006741AF" w:rsidRDefault="004F4CB9" w:rsidP="006741AF">
      <w:pPr>
        <w:spacing w:after="0" w:line="288" w:lineRule="auto"/>
        <w:ind w:firstLine="720"/>
        <w:jc w:val="both"/>
        <w:rPr>
          <w:rFonts w:ascii="Times New Roman" w:hAnsi="Times New Roman" w:cs="Times New Roman"/>
          <w:sz w:val="28"/>
          <w:szCs w:val="28"/>
        </w:rPr>
      </w:pPr>
      <w:r w:rsidRPr="006741AF">
        <w:rPr>
          <w:rFonts w:ascii="Times New Roman" w:hAnsi="Times New Roman" w:cs="Times New Roman"/>
          <w:sz w:val="28"/>
          <w:szCs w:val="28"/>
        </w:rPr>
        <w:t>Từ ngày</w:t>
      </w:r>
      <w:r w:rsidR="006741AF">
        <w:rPr>
          <w:rFonts w:ascii="Times New Roman" w:hAnsi="Times New Roman" w:cs="Times New Roman"/>
          <w:sz w:val="28"/>
          <w:szCs w:val="28"/>
        </w:rPr>
        <w:t xml:space="preserve"> 15/01/2026 </w:t>
      </w:r>
      <w:r w:rsidRPr="006741AF">
        <w:rPr>
          <w:rFonts w:ascii="Times New Roman" w:hAnsi="Times New Roman" w:cs="Times New Roman"/>
          <w:sz w:val="28"/>
          <w:szCs w:val="28"/>
        </w:rPr>
        <w:t xml:space="preserve">đến </w:t>
      </w:r>
      <w:r w:rsidR="0052228D">
        <w:rPr>
          <w:rFonts w:ascii="Times New Roman" w:hAnsi="Times New Roman" w:cs="Times New Roman"/>
          <w:sz w:val="28"/>
          <w:szCs w:val="28"/>
        </w:rPr>
        <w:t xml:space="preserve">hết </w:t>
      </w:r>
      <w:r w:rsidRPr="006741AF">
        <w:rPr>
          <w:rFonts w:ascii="Times New Roman" w:hAnsi="Times New Roman" w:cs="Times New Roman"/>
          <w:sz w:val="28"/>
          <w:szCs w:val="28"/>
        </w:rPr>
        <w:t xml:space="preserve">ngày </w:t>
      </w:r>
      <w:r w:rsidR="006741AF">
        <w:rPr>
          <w:rFonts w:ascii="Times New Roman" w:hAnsi="Times New Roman" w:cs="Times New Roman"/>
          <w:sz w:val="28"/>
          <w:szCs w:val="28"/>
        </w:rPr>
        <w:t>22/01/2026</w:t>
      </w:r>
    </w:p>
    <w:p w14:paraId="44924735" w14:textId="2E89E7C5" w:rsidR="0067263C" w:rsidRPr="006741AF" w:rsidRDefault="004F4CB9" w:rsidP="006741AF">
      <w:pPr>
        <w:spacing w:after="0" w:line="288" w:lineRule="auto"/>
        <w:ind w:firstLine="720"/>
        <w:jc w:val="both"/>
        <w:rPr>
          <w:rFonts w:ascii="Times New Roman" w:hAnsi="Times New Roman" w:cs="Times New Roman"/>
          <w:b/>
          <w:bCs/>
          <w:sz w:val="28"/>
          <w:szCs w:val="28"/>
        </w:rPr>
      </w:pPr>
      <w:r w:rsidRPr="006741AF">
        <w:rPr>
          <w:rFonts w:ascii="Times New Roman" w:hAnsi="Times New Roman" w:cs="Times New Roman"/>
          <w:b/>
          <w:bCs/>
          <w:sz w:val="28"/>
          <w:szCs w:val="28"/>
        </w:rPr>
        <w:t xml:space="preserve">4. </w:t>
      </w:r>
      <w:r w:rsidR="006741AF" w:rsidRPr="006741AF">
        <w:rPr>
          <w:rFonts w:ascii="Times New Roman" w:hAnsi="Times New Roman" w:cs="Times New Roman"/>
          <w:b/>
          <w:bCs/>
          <w:sz w:val="28"/>
          <w:szCs w:val="28"/>
        </w:rPr>
        <w:t>Hình thức tiếp nhận:</w:t>
      </w:r>
    </w:p>
    <w:p w14:paraId="5715FC1B" w14:textId="5598D5F6" w:rsidR="0067263C" w:rsidRPr="006741AF" w:rsidRDefault="006741AF" w:rsidP="006741AF">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GVCN các lớp tiếp nhận và nộp về cho đồng chí Thủ thư Đặng Thị Bình </w:t>
      </w:r>
    </w:p>
    <w:p w14:paraId="1056AD56" w14:textId="6B645002" w:rsidR="0067263C" w:rsidRPr="006741AF" w:rsidRDefault="004F4CB9" w:rsidP="006741AF">
      <w:pPr>
        <w:spacing w:after="0" w:line="288" w:lineRule="auto"/>
        <w:ind w:firstLine="720"/>
        <w:jc w:val="both"/>
        <w:rPr>
          <w:rFonts w:ascii="Times New Roman" w:hAnsi="Times New Roman" w:cs="Times New Roman"/>
          <w:sz w:val="28"/>
          <w:szCs w:val="28"/>
        </w:rPr>
      </w:pPr>
      <w:r w:rsidRPr="006741AF">
        <w:rPr>
          <w:rFonts w:ascii="Times New Roman" w:hAnsi="Times New Roman" w:cs="Times New Roman"/>
          <w:sz w:val="28"/>
          <w:szCs w:val="28"/>
        </w:rPr>
        <w:t xml:space="preserve">Sách quyên góp sẽ được Thư viện tiếp nhận, phân loại, quản lý và đưa vào phục vụ </w:t>
      </w:r>
      <w:r w:rsidR="006741AF">
        <w:rPr>
          <w:rFonts w:ascii="Times New Roman" w:hAnsi="Times New Roman" w:cs="Times New Roman"/>
          <w:sz w:val="28"/>
          <w:szCs w:val="28"/>
        </w:rPr>
        <w:t xml:space="preserve">giáo viên, </w:t>
      </w:r>
      <w:r w:rsidRPr="006741AF">
        <w:rPr>
          <w:rFonts w:ascii="Times New Roman" w:hAnsi="Times New Roman" w:cs="Times New Roman"/>
          <w:sz w:val="28"/>
          <w:szCs w:val="28"/>
        </w:rPr>
        <w:t>học sinh, góp phần nâng cao chất lượng dạy và học trong nhà trường.</w:t>
      </w:r>
    </w:p>
    <w:p w14:paraId="23FD68D7" w14:textId="025E52AB" w:rsidR="0067263C" w:rsidRPr="006741AF" w:rsidRDefault="004F4CB9" w:rsidP="006741AF">
      <w:pPr>
        <w:spacing w:after="0" w:line="288" w:lineRule="auto"/>
        <w:ind w:firstLine="720"/>
        <w:jc w:val="both"/>
        <w:rPr>
          <w:rFonts w:ascii="Times New Roman" w:hAnsi="Times New Roman" w:cs="Times New Roman"/>
          <w:sz w:val="28"/>
          <w:szCs w:val="28"/>
        </w:rPr>
      </w:pPr>
      <w:r w:rsidRPr="006741AF">
        <w:rPr>
          <w:rFonts w:ascii="Times New Roman" w:hAnsi="Times New Roman" w:cs="Times New Roman"/>
          <w:sz w:val="28"/>
          <w:szCs w:val="28"/>
        </w:rPr>
        <w:t>Nhà trường trân trọng cảm ơn và mong nhận được sự quan tâm, hưởng ứng tích cực của toàn thể cán bộ, giáo viên, nhân viên, học sinh và cha mẹ học sinh.</w:t>
      </w:r>
    </w:p>
    <w:p w14:paraId="4BABBB73" w14:textId="77777777" w:rsidR="0067263C" w:rsidRPr="006741AF" w:rsidRDefault="004F4CB9" w:rsidP="006741AF">
      <w:pPr>
        <w:spacing w:after="0" w:line="288" w:lineRule="auto"/>
        <w:ind w:firstLine="720"/>
        <w:jc w:val="both"/>
        <w:rPr>
          <w:rFonts w:ascii="Times New Roman" w:hAnsi="Times New Roman" w:cs="Times New Roman"/>
          <w:sz w:val="28"/>
          <w:szCs w:val="28"/>
        </w:rPr>
      </w:pPr>
      <w:r w:rsidRPr="006741AF">
        <w:rPr>
          <w:rFonts w:ascii="Times New Roman" w:hAnsi="Times New Roman" w:cs="Times New Roman"/>
          <w:sz w:val="28"/>
          <w:szCs w:val="28"/>
        </w:rPr>
        <w:t>Trân trọng thông báo!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4779"/>
      </w:tblGrid>
      <w:tr w:rsidR="006741AF" w14:paraId="6DD660EE" w14:textId="77777777" w:rsidTr="006741AF">
        <w:tc>
          <w:tcPr>
            <w:tcW w:w="4077" w:type="dxa"/>
          </w:tcPr>
          <w:p w14:paraId="1B9A3F72" w14:textId="77777777" w:rsidR="006741AF" w:rsidRDefault="006741AF" w:rsidP="006741AF">
            <w:pPr>
              <w:spacing w:line="288" w:lineRule="auto"/>
              <w:rPr>
                <w:rFonts w:ascii="Times New Roman" w:hAnsi="Times New Roman" w:cs="Times New Roman"/>
                <w:sz w:val="28"/>
                <w:szCs w:val="28"/>
              </w:rPr>
            </w:pPr>
          </w:p>
        </w:tc>
        <w:tc>
          <w:tcPr>
            <w:tcW w:w="4779" w:type="dxa"/>
          </w:tcPr>
          <w:p w14:paraId="7B964A04" w14:textId="268336F6" w:rsidR="006741AF" w:rsidRPr="006741AF" w:rsidRDefault="006741AF" w:rsidP="006741AF">
            <w:pPr>
              <w:spacing w:line="288" w:lineRule="auto"/>
              <w:rPr>
                <w:rFonts w:ascii="Times New Roman" w:hAnsi="Times New Roman" w:cs="Times New Roman"/>
                <w:i/>
                <w:iCs/>
                <w:sz w:val="28"/>
                <w:szCs w:val="28"/>
              </w:rPr>
            </w:pPr>
            <w:r w:rsidRPr="006741AF">
              <w:rPr>
                <w:rFonts w:ascii="Times New Roman" w:hAnsi="Times New Roman" w:cs="Times New Roman"/>
                <w:i/>
                <w:iCs/>
                <w:sz w:val="28"/>
                <w:szCs w:val="28"/>
              </w:rPr>
              <w:t>Dân Hoà, ngày 14 tháng 01 năm  2026</w:t>
            </w:r>
          </w:p>
          <w:p w14:paraId="1B114B08" w14:textId="77777777" w:rsidR="004F4CB9" w:rsidRDefault="004F4CB9" w:rsidP="006741AF">
            <w:pPr>
              <w:spacing w:line="288" w:lineRule="auto"/>
              <w:jc w:val="center"/>
              <w:rPr>
                <w:rFonts w:ascii="Times New Roman" w:hAnsi="Times New Roman" w:cs="Times New Roman"/>
                <w:b/>
                <w:bCs/>
                <w:sz w:val="28"/>
                <w:szCs w:val="28"/>
              </w:rPr>
            </w:pPr>
            <w:r>
              <w:rPr>
                <w:rFonts w:ascii="Times New Roman" w:hAnsi="Times New Roman" w:cs="Times New Roman"/>
                <w:b/>
                <w:bCs/>
                <w:sz w:val="28"/>
                <w:szCs w:val="28"/>
              </w:rPr>
              <w:t>T/M NHÀ TRƯỜNG</w:t>
            </w:r>
          </w:p>
          <w:p w14:paraId="4FA265C7" w14:textId="4946434F" w:rsidR="006741AF" w:rsidRPr="00BE0BEB" w:rsidRDefault="004F4CB9" w:rsidP="006741AF">
            <w:pPr>
              <w:spacing w:line="288" w:lineRule="auto"/>
              <w:jc w:val="center"/>
              <w:rPr>
                <w:rFonts w:ascii="Times New Roman" w:hAnsi="Times New Roman" w:cs="Times New Roman"/>
                <w:i/>
                <w:iCs/>
              </w:rPr>
            </w:pPr>
            <w:r>
              <w:rPr>
                <w:rFonts w:ascii="Times New Roman" w:hAnsi="Times New Roman" w:cs="Times New Roman"/>
                <w:b/>
                <w:bCs/>
                <w:sz w:val="28"/>
                <w:szCs w:val="28"/>
              </w:rPr>
              <w:t xml:space="preserve">P </w:t>
            </w:r>
            <w:r w:rsidR="006741AF" w:rsidRPr="006741AF">
              <w:rPr>
                <w:rFonts w:ascii="Times New Roman" w:hAnsi="Times New Roman" w:cs="Times New Roman"/>
                <w:b/>
                <w:bCs/>
                <w:sz w:val="28"/>
                <w:szCs w:val="28"/>
              </w:rPr>
              <w:t>HIỆU TRƯỞNG</w:t>
            </w:r>
            <w:r w:rsidR="006741AF" w:rsidRPr="006741AF">
              <w:rPr>
                <w:rFonts w:ascii="Times New Roman" w:hAnsi="Times New Roman" w:cs="Times New Roman"/>
                <w:b/>
                <w:bCs/>
                <w:sz w:val="28"/>
                <w:szCs w:val="28"/>
              </w:rPr>
              <w:br/>
            </w:r>
            <w:r w:rsidR="00BE0BEB" w:rsidRPr="00BE0BEB">
              <w:rPr>
                <w:rFonts w:ascii="Times New Roman" w:hAnsi="Times New Roman" w:cs="Times New Roman"/>
                <w:i/>
                <w:iCs/>
              </w:rPr>
              <w:t>(đã ký)</w:t>
            </w:r>
          </w:p>
          <w:p w14:paraId="13BCC395" w14:textId="46342C7B" w:rsidR="006741AF" w:rsidRDefault="006741AF" w:rsidP="006741AF">
            <w:pPr>
              <w:spacing w:line="288" w:lineRule="auto"/>
              <w:rPr>
                <w:rFonts w:ascii="Times New Roman" w:hAnsi="Times New Roman" w:cs="Times New Roman"/>
                <w:b/>
                <w:bCs/>
                <w:sz w:val="28"/>
                <w:szCs w:val="28"/>
              </w:rPr>
            </w:pPr>
          </w:p>
          <w:p w14:paraId="5A9B52FC" w14:textId="77777777" w:rsidR="004F4CB9" w:rsidRPr="006741AF" w:rsidRDefault="004F4CB9" w:rsidP="006741AF">
            <w:pPr>
              <w:spacing w:line="288" w:lineRule="auto"/>
              <w:rPr>
                <w:rFonts w:ascii="Times New Roman" w:hAnsi="Times New Roman" w:cs="Times New Roman"/>
                <w:b/>
                <w:bCs/>
                <w:sz w:val="28"/>
                <w:szCs w:val="28"/>
              </w:rPr>
            </w:pPr>
          </w:p>
          <w:p w14:paraId="0780A8BF" w14:textId="0897E4E0" w:rsidR="006741AF" w:rsidRDefault="004F4CB9" w:rsidP="006741AF">
            <w:pPr>
              <w:spacing w:line="288" w:lineRule="auto"/>
              <w:jc w:val="center"/>
              <w:rPr>
                <w:rFonts w:ascii="Times New Roman" w:hAnsi="Times New Roman" w:cs="Times New Roman"/>
                <w:sz w:val="28"/>
                <w:szCs w:val="28"/>
              </w:rPr>
            </w:pPr>
            <w:r>
              <w:rPr>
                <w:rFonts w:ascii="Times New Roman" w:hAnsi="Times New Roman" w:cs="Times New Roman"/>
                <w:b/>
                <w:bCs/>
                <w:sz w:val="28"/>
                <w:szCs w:val="28"/>
              </w:rPr>
              <w:t>Phạm Thị Kim Tuyến</w:t>
            </w:r>
          </w:p>
        </w:tc>
      </w:tr>
    </w:tbl>
    <w:p w14:paraId="26BDD8F9" w14:textId="68D2D730" w:rsidR="006741AF" w:rsidRPr="006741AF" w:rsidRDefault="004F4CB9" w:rsidP="006741AF">
      <w:pPr>
        <w:spacing w:after="0" w:line="288" w:lineRule="auto"/>
        <w:rPr>
          <w:rFonts w:ascii="Times New Roman" w:hAnsi="Times New Roman" w:cs="Times New Roman"/>
          <w:sz w:val="28"/>
          <w:szCs w:val="28"/>
        </w:rPr>
      </w:pPr>
      <w:r w:rsidRPr="006741AF">
        <w:rPr>
          <w:rFonts w:ascii="Times New Roman" w:hAnsi="Times New Roman" w:cs="Times New Roman"/>
          <w:sz w:val="28"/>
          <w:szCs w:val="28"/>
        </w:rPr>
        <w:br/>
      </w:r>
    </w:p>
    <w:sectPr w:rsidR="006741AF" w:rsidRPr="006741AF" w:rsidSect="006741AF">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F4CB9"/>
    <w:rsid w:val="0052228D"/>
    <w:rsid w:val="0067263C"/>
    <w:rsid w:val="006741AF"/>
    <w:rsid w:val="00AA1D8D"/>
    <w:rsid w:val="00B47730"/>
    <w:rsid w:val="00BE0BEB"/>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6A1320"/>
  <w14:defaultImageDpi w14:val="300"/>
  <w15:docId w15:val="{E3B63315-86E1-4B3F-95C4-D74E631BB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194</Words>
  <Characters>1111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4</cp:revision>
  <dcterms:created xsi:type="dcterms:W3CDTF">2013-12-23T23:15:00Z</dcterms:created>
  <dcterms:modified xsi:type="dcterms:W3CDTF">2026-01-14T03:07:00Z</dcterms:modified>
  <cp:category/>
</cp:coreProperties>
</file>